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464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«ТРАНССПЕЦСЕРВИС»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8601074160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1238600006963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Пионерская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д.70 кв.80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лицо, имеющее право без доверенности действовать от имени юридического лица –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Ковальчук В.В.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ООО «ТРАНССПЕЦСЕРВИС»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Пионерская</w:t>
      </w:r>
      <w:r>
        <w:rPr>
          <w:b w:val="0"/>
          <w:bCs w:val="0"/>
          <w:i w:val="0"/>
          <w:sz w:val="25"/>
          <w:szCs w:val="25"/>
        </w:rPr>
        <w:t xml:space="preserve"> д.70 кв.80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ООО «ТРАНССПЕЦСЕРВИС»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</w:t>
      </w:r>
      <w:r>
        <w:rPr>
          <w:b w:val="0"/>
          <w:bCs w:val="0"/>
          <w:i w:val="0"/>
          <w:sz w:val="25"/>
          <w:szCs w:val="25"/>
        </w:rPr>
        <w:t>вился, юридическое лицо извещался</w:t>
      </w:r>
      <w:r>
        <w:rPr>
          <w:b w:val="0"/>
          <w:bCs w:val="0"/>
          <w:i w:val="0"/>
          <w:sz w:val="25"/>
          <w:szCs w:val="25"/>
        </w:rPr>
        <w:t xml:space="preserve"> о месте и времени судебного заседания посредством </w:t>
      </w:r>
      <w:r>
        <w:rPr>
          <w:b w:val="0"/>
          <w:bCs w:val="0"/>
          <w:i w:val="0"/>
          <w:sz w:val="25"/>
          <w:szCs w:val="25"/>
        </w:rPr>
        <w:t>направления</w:t>
      </w:r>
      <w:r>
        <w:rPr>
          <w:b w:val="0"/>
          <w:bCs w:val="0"/>
          <w:i w:val="0"/>
          <w:sz w:val="25"/>
          <w:szCs w:val="25"/>
        </w:rPr>
        <w:t xml:space="preserve"> судебной повестки, </w:t>
      </w:r>
      <w:r>
        <w:rPr>
          <w:b w:val="0"/>
          <w:bCs w:val="0"/>
          <w:i w:val="0"/>
          <w:sz w:val="25"/>
          <w:szCs w:val="25"/>
        </w:rPr>
        <w:t xml:space="preserve">которая вернулась за истечением срока хранения, </w:t>
      </w:r>
      <w:r>
        <w:rPr>
          <w:b w:val="0"/>
          <w:bCs w:val="0"/>
          <w:i w:val="0"/>
          <w:sz w:val="25"/>
          <w:szCs w:val="25"/>
        </w:rPr>
        <w:t>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«ТРАНССПЕЦСЕРВИС»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ООО «ТРАНССПЕЦСЕРВИС»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Пионерская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д.70 кв.80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860026120007744900001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30.04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«ТРАНССПЕЦСЕРВИС»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ООО «ТРАНССПЕЦСЕРВИС»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ООО «ТРАНССПЕЦСЕРВИС»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